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公积金 惠万家  苏州住房公积金制度20年  1992-2012</w:t>
      </w:r>
    </w:p>
    <w:p>
      <w:r>
        <w:rPr>
          <w:rFonts w:ascii="宋体" w:hAnsi="宋体" w:eastAsia="宋体"/>
          <w:sz w:val="24"/>
        </w:rPr>
        <w:t>陈鼎昌主编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4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公积金 惠万家  苏州住房公积金制度20年  1992-2012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住宅-公积金制度-研究-苏州市-1992～2012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本书出售、求购地址：https://www.jiaokey.com/book/detail/13134116.html</w:t>
      </w:r>
    </w:p>
    <w:p>
      <w:r>
        <w:t>更多相关图书推荐：https://www.jiaokey.com</w:t>
      </w:r>
    </w:p>
    <w:p>
      <w:r>
        <w:t>陈鼎昌主编 其他作品：https://www.jiaokey.com/tag/陈鼎昌主编.html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关键词搜索：https://www.jiaokey.com/tag/住宅-公积金制度-研究-苏州市-1992～2012.html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