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书名：中国重大技术装备史话  宝钢成套设备制造</w:t>
      </w:r>
    </w:p>
    <w:p>
      <w:r>
        <w:t>作者：沈克林主编；中国重型机械有限公司组编</w:t>
      </w:r>
    </w:p>
    <w:p>
      <w:r>
        <w:t>出版社：北京：中国电力出版社</w:t>
      </w:r>
    </w:p>
    <w:p>
      <w:r>
        <w:t>出版日期：2012.12</w:t>
      </w:r>
    </w:p>
    <w:p>
      <w:r>
        <w:t>总页数：797</w:t>
      </w:r>
    </w:p>
    <w:p>
      <w:r>
        <w:t>更多请访问教客网: www.jiaokey.com</w:t>
      </w:r>
    </w:p>
    <w:p>
      <w:r>
        <w:t>中国重大技术装备史话  宝钢成套设备制造 评论地址：https://www.jiaokey.com/book/detail/13134113.html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