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书名：吃喝拉撒的健康</w:t>
      </w:r>
    </w:p>
    <w:p>
      <w:r>
        <w:t>作者：（英）帕克尔著；（英）肖恩绘；左娇蕾译</w:t>
      </w:r>
    </w:p>
    <w:p>
      <w:r>
        <w:t>出版社：北京:科学普及出版社,2013.01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吃喝拉撒的健康 评论地址：https://www.jiaokey.com/book/detail/13134104.html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