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红处方  典藏版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红处方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本书出售、求购地址：https://www.jiaokey.com/book/detail/13134101.html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关键词搜索：https://www.jiaokey.com/tag/红处方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