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让头脑变聪明的绘画游戏书</w:t>
      </w:r>
    </w:p>
    <w:p>
      <w:r>
        <w:rPr>
          <w:rFonts w:ascii="宋体" w:hAnsi="宋体" w:eastAsia="宋体"/>
          <w:sz w:val="24"/>
        </w:rPr>
        <w:t>（韩）金忠元著；周尧译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让头脑变聪明的绘画游戏书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（韩）金忠元著；周尧译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本书出售、求购地址：https://www.jiaokey.com/book/detail/13134093.html</w:t>
      </w:r>
    </w:p>
    <w:p>
      <w:r>
        <w:t>更多相关图书推荐：https://www.jiaokey.com</w:t>
      </w:r>
    </w:p>
    <w:p>
      <w:r>
        <w:t>（韩）金忠元著；周尧译 其他作品：https://www.jiaokey.com/tag/（韩）金忠元著；周尧译.html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关键词搜索：https://www.jiaokey.com/tag/让头脑变聪明的绘画游戏书.html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