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地底深处的宝藏  黄金黑金  适读于7-12岁  最新升级版</w:t>
      </w:r>
    </w:p>
    <w:p>
      <w:r>
        <w:rPr>
          <w:rFonts w:ascii="宋体" w:hAnsi="宋体" w:eastAsia="宋体"/>
          <w:sz w:val="24"/>
        </w:rPr>
        <w:t>台湾牛顿出版公司编著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地底深处的宝藏  黄金黑金  适读于7-12岁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本书出售、求购地址：https://www.jiaokey.com/book/detail/13134064.html</w:t>
      </w:r>
    </w:p>
    <w:p>
      <w:r>
        <w:t>更多相关图书推荐：https://www.jiaokey.com</w:t>
      </w:r>
    </w:p>
    <w:p>
      <w:r>
        <w:t>台湾牛顿出版公司编著 其他作品：https://www.jiaokey.com/tag/台湾牛顿出版公司编著.html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关键词搜索：https://www.jiaokey.com/tag/地底深处的宝藏  黄金黑金  适读于7-12岁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