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放手真好  找到生命的优先顺序</w:t>
      </w:r>
    </w:p>
    <w:p>
      <w:r>
        <w:rPr>
          <w:rFonts w:ascii="宋体" w:hAnsi="宋体" w:eastAsia="宋体"/>
          <w:sz w:val="24"/>
        </w:rPr>
        <w:t>蔡能贤口述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放手真好  找到生命的优先顺序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蔡能贤口述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本书出售、求购地址：https://www.jiaokey.com/book/detail/13134061.html</w:t>
      </w:r>
    </w:p>
    <w:p>
      <w:r>
        <w:t>更多相关图书推荐：https://www.jiaokey.com</w:t>
      </w:r>
    </w:p>
    <w:p>
      <w:r>
        <w:t>蔡能贤口述 其他作品：https://www.jiaokey.com/tag/蔡能贤口述.html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关键词搜索：https://www.jiaokey.com/tag/放手真好  找到生命的优先顺序.html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