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书名：宋代官式建筑营造及其技术</w:t>
      </w:r>
    </w:p>
    <w:p>
      <w:r>
        <w:t>作者：乔迅翔著</w:t>
      </w:r>
    </w:p>
    <w:p>
      <w:r>
        <w:t>出版社：上海：同济大学出版社</w:t>
      </w:r>
    </w:p>
    <w:p>
      <w:r>
        <w:t>出版日期：2012.12</w:t>
      </w:r>
    </w:p>
    <w:p>
      <w:r>
        <w:t>总页数：324</w:t>
      </w:r>
    </w:p>
    <w:p>
      <w:r>
        <w:t>更多请访问教客网: www.jiaokey.com</w:t>
      </w:r>
    </w:p>
    <w:p>
      <w:r>
        <w:t>宋代官式建筑营造及其技术 评论地址：https://www.jiaokey.com/book/detail/13134058.html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