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喜羊羊与灰太狼大电影  拯救世界之泪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喜羊羊与灰太狼大电影  拯救世界之泪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本书出售、求购地址：https://www.jiaokey.com/book/detail/13134044.html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关键词搜索：https://www.jiaokey.com/tag/喜羊羊与灰太狼大电影  拯救世界之泪.html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