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书名：每个女人都需要有的六个丈夫</w:t>
      </w:r>
    </w:p>
    <w:p>
      <w:r>
        <w:t>作者：（美）史蒂文·克雷格著；徐力为译</w:t>
      </w:r>
    </w:p>
    <w:p>
      <w:r>
        <w:t>出版社：天津:天津科学技术出版社,2012.12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每个女人都需要有的六个丈夫 评论地址：https://www.jiaokey.com/book/detail/13134021.html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