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星光集  蛤蟆的冬天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星光集  蛤蟆的冬天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本书出售、求购地址：https://www.jiaokey.com/book/detail/13134012.html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关键词搜索：https://www.jiaokey.com/tag/星光集  蛤蟆的冬天.html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