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神奇大发现中英双语益智书  畅想海洋馆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神奇大发现中英双语益智书  畅想海洋馆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本书出售、求购地址：https://www.jiaokey.com/book/detail/13134006.html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关键词搜索：https://www.jiaokey.com/tag/神奇大发现中英双语益智书  畅想海洋馆.html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