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书名：新编新闻报道与写作实用全书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新编新闻报道与写作实用全书 评论地址：https://www.jiaokey.com/book/detail/13134000.html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