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  演讲与时论</w:t>
      </w:r>
    </w:p>
    <w:p>
      <w:r>
        <w:t>作者：胡适著；叶君主编</w:t>
      </w:r>
    </w:p>
    <w:p>
      <w:r>
        <w:t>出版社：哈尔滨：北方文艺出版社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胡适文选  演讲与时论 评论地址：https://www.jiaokey.com/book/detail/13133973.html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