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汤素兰童梦集  小朵朵和大魔法师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汤素兰童梦集  小朵朵和大魔法师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本书出售、求购地址：https://www.jiaokey.com/book/detail/13133971.html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关键词搜索：https://www.jiaokey.com/tag/汤素兰童梦集  小朵朵和大魔法师.html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