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书名：汤素兰童梦集  森林里的恐龙朋友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汤素兰童梦集  森林里的恐龙朋友 评论地址：https://www.jiaokey.com/book/detail/13133970.html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