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汤素兰童梦集  寻找快乐岛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汤素兰童梦集  寻找快乐岛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本书出售、求购地址：https://www.jiaokey.com/book/detail/13133969.html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关键词搜索：https://www.jiaokey.com/tag/汤素兰童梦集  寻找快乐岛.html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