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书名：百大汽车概览</w:t>
      </w:r>
    </w:p>
    <w:p>
      <w:r>
        <w:t>作者：《给孩子看的科普书》编委会编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百大汽车概览 评论地址：https://www.jiaokey.com/book/detail/13133967.html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