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让孩子大开眼界的恐龙世界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让孩子大开眼界的恐龙世界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本书出售、求购地址：https://www.jiaokey.com/book/detail/13133963.html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关键词搜索：https://www.jiaokey.com/tag/让孩子大开眼界的恐龙世界.html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