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最受青少年喜爱的天文百科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最受青少年喜爱的天文百科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本书出售、求购地址：https://www.jiaokey.com/book/detail/13133961.html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关键词搜索：https://www.jiaokey.com/tag/最受青少年喜爱的天文百科.html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