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样条无网格法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样条无网格法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本书出售、求购地址：https://www.jiaokey.com/book/detail/13133950.html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关键词搜索：https://www.jiaokey.com/tag/样条无网格法.html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