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书名：麦田怪圈  凡·高传奇</w:t>
      </w:r>
    </w:p>
    <w:p>
      <w:r>
        <w:t>作者：苗雨编著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麦田怪圈  凡·高传奇 评论地址：https://www.jiaokey.com/book/detail/13133948.html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