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书名：5分钟读懂你自己  你不知道的趣味心理学</w:t>
      </w:r>
    </w:p>
    <w:p>
      <w:r>
        <w:t>作者：赵翔编著</w:t>
      </w:r>
    </w:p>
    <w:p>
      <w:r>
        <w:t>出版社：北京：朝华出版社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5分钟读懂你自己  你不知道的趣味心理学 评论地址：https://www.jiaokey.com/book/detail/13133937.html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