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幸福大超市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幸福大超市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本书出售、求购地址：https://www.jiaokey.com/book/detail/13133936.html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幸福大超市.html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