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书名：静像  大连老建筑</w:t>
      </w:r>
    </w:p>
    <w:p>
      <w:r>
        <w:t>作者：大连晚报社棒棰岛周刊编著</w:t>
      </w:r>
    </w:p>
    <w:p>
      <w:r>
        <w:t>出版社：大连：大连出版社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静像  大连老建筑 评论地址：https://www.jiaokey.com/book/detail/13133930.html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