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托马斯和朋友专注力培养互动读本  宝宝专注力10分钟</w:t>
      </w:r>
    </w:p>
    <w:p>
      <w:r>
        <w:rPr>
          <w:rFonts w:ascii="宋体" w:hAnsi="宋体" w:eastAsia="宋体"/>
          <w:sz w:val="24"/>
        </w:rPr>
        <w:t>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托马斯和朋友专注力培养互动读本  宝宝专注力10分钟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本书出售、求购地址：https://www.jiaokey.com/book/detail/13133925.html</w:t>
      </w:r>
    </w:p>
    <w:p>
      <w:r>
        <w:t>更多相关图书推荐：https://www.jiaokey.com</w:t>
      </w:r>
    </w:p>
    <w:p>
      <w:r>
        <w:t>童趣出版有限公司编 其他作品：https://www.jiaokey.com/tag/童趣出版有限公司编.html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关键词搜索：https://www.jiaokey.com/tag/托马斯和朋友专注力培养互动读本  宝宝专注力10分钟.html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