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书名：阿七先生和拼图小姐</w:t>
      </w:r>
    </w:p>
    <w:p>
      <w:r>
        <w:t>作者：萧袤编</w:t>
      </w:r>
    </w:p>
    <w:p>
      <w:r>
        <w:t>出版社：北京：北京教育出版社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阿七先生和拼图小姐 评论地址：https://www.jiaokey.com/book/detail/13133910.html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