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开心游乐场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开心游乐场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本书出售、求购地址：https://www.jiaokey.com/book/detail/13133899.html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开心游乐场.html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