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鬼谷子的智慧  最新经典珍藏</w:t>
      </w:r>
    </w:p>
    <w:p>
      <w:r>
        <w:rPr>
          <w:rFonts w:ascii="宋体" w:hAnsi="宋体" w:eastAsia="宋体"/>
          <w:sz w:val="24"/>
        </w:rPr>
        <w:t>史东梅编著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3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鬼谷子的智慧  最新经典珍藏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纵横家-《鬼谷子》-通俗读物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本书出售、求购地址：https://www.jiaokey.com/book/detail/13133859.html</w:t>
      </w:r>
    </w:p>
    <w:p>
      <w:r>
        <w:t>更多相关图书推荐：https://www.jiaokey.com</w:t>
      </w:r>
    </w:p>
    <w:p>
      <w:r>
        <w:t>史东梅编著 其他作品：https://www.jiaokey.com/tag/史东梅编著.html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关键词搜索：https://www.jiaokey.com/tag/纵横家-《鬼谷子》-通俗读物.html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