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养狗驯狗一本通  100种方法训练出完美狗狗</w:t>
      </w:r>
    </w:p>
    <w:p>
      <w:r>
        <w:rPr>
          <w:rFonts w:ascii="宋体" w:hAnsi="宋体" w:eastAsia="宋体"/>
          <w:sz w:val="24"/>
        </w:rPr>
        <w:t>萨拉·菲舍，玛丽·米勒编著；王岩，李宁，杨慧姝译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养狗驯狗一本通  100种方法训练出完美狗狗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萨拉·菲舍，玛丽·米勒编著；王岩，李宁，杨慧姝译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本书出售、求购地址：https://www.jiaokey.com/book/detail/13133858.html</w:t>
      </w:r>
    </w:p>
    <w:p>
      <w:r>
        <w:t>更多相关图书推荐：https://www.jiaokey.com</w:t>
      </w:r>
    </w:p>
    <w:p>
      <w:r>
        <w:t>萨拉·菲舍，玛丽·米勒编著；王岩，李宁，杨慧姝译 其他作品：https://www.jiaokey.com/tag/萨拉·菲舍，玛丽·米勒编著；王岩，李宁，杨慧姝译.html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关键词搜索：https://www.jiaokey.com/tag/养狗驯狗一本通  100种方法训练出完美狗狗.html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