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兵家要地  中国名关新考</w:t>
      </w:r>
    </w:p>
    <w:p>
      <w:r>
        <w:rPr>
          <w:rFonts w:ascii="宋体" w:hAnsi="宋体" w:eastAsia="宋体"/>
          <w:sz w:val="24"/>
        </w:rPr>
        <w:t>常生荣主编；苑士军，耿跃廷副主编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兵家要地  中国名关新考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常生荣主编；苑士军，耿跃廷副主编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本书出售、求购地址：https://www.jiaokey.com/book/detail/13133854.html</w:t>
      </w:r>
    </w:p>
    <w:p>
      <w:r>
        <w:t>更多相关图书推荐：https://www.jiaokey.com</w:t>
      </w:r>
    </w:p>
    <w:p>
      <w:r>
        <w:t>常生荣主编；苑士军，耿跃廷副主编 其他作品：https://www.jiaokey.com/tag/常生荣主编；苑士军，耿跃廷副主编.html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关键词搜索：https://www.jiaokey.com/tag/兵家要地  中国名关新考.html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