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彩图注音版</w:t>
      </w:r>
    </w:p>
    <w:p>
      <w:r>
        <w:t>作者：刘敬余主编；刘岩编</w:t>
      </w:r>
    </w:p>
    <w:p>
      <w:r>
        <w:t>出版社：北京：北京教育出版社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谜语大全  彩图注音版 评论地址：https://www.jiaokey.com/book/detail/13133851.html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