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书名：时尚“急救”手册  45个创意解决你的时尚烦恼</w:t>
      </w:r>
    </w:p>
    <w:p>
      <w:r>
        <w:t>作者：（日）神尾由纪著</w:t>
      </w:r>
    </w:p>
    <w:p>
      <w:r>
        <w:t>出版社：长春:吉林文史出版社,2013.01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时尚“急救”手册  45个创意解决你的时尚烦恼 评论地址：https://www.jiaokey.com/book/detail/13133836.html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