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长长的花绳子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长长的花绳子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本书出售、求购地址：https://www.jiaokey.com/book/detail/13133823.html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关键词搜索：https://www.jiaokey.com/tag/长长的花绳子.html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