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书名：恐龙大追踪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恐龙大追踪  适读于7-12岁  最新升级版 评论地址：https://www.jiaokey.com/book/detail/13133813.html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