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书名：小眼镜侦探记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小眼镜侦探记 评论地址：https://www.jiaokey.com/book/detail/13133807.html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