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幻石神游记  4  戏说红楼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幻石神游记  4  戏说红楼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本书出售、求购地址：https://www.jiaokey.com/book/detail/13133806.html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关键词搜索：https://www.jiaokey.com/tag/幻石神游记  4  戏说红楼.html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