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书名：策展简史</w:t>
      </w:r>
    </w:p>
    <w:p>
      <w:r>
        <w:t>作者：（瑞士）奥布里斯特著；任西娜，尹晟译</w:t>
      </w:r>
    </w:p>
    <w:p>
      <w:r>
        <w:t>出版社：北京:金城出版社,2013.01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策展简史 评论地址：https://www.jiaokey.com/book/detail/13133762.html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