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茶园作业机械化技术及装备研究</w:t>
      </w:r>
    </w:p>
    <w:p>
      <w:r>
        <w:rPr>
          <w:rFonts w:ascii="宋体" w:hAnsi="宋体" w:eastAsia="宋体"/>
          <w:sz w:val="24"/>
        </w:rPr>
        <w:t>肖宏儒，权启爱编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茶园作业机械化技术及装备研究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肖宏儒，权启爱编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本书出售、求购地址：https://www.jiaokey.com/book/detail/13133759.html</w:t>
      </w:r>
    </w:p>
    <w:p>
      <w:r>
        <w:t>更多相关图书推荐：https://www.jiaokey.com</w:t>
      </w:r>
    </w:p>
    <w:p>
      <w:r>
        <w:t>肖宏儒，权启爱编 其他作品：https://www.jiaokey.com/tag/肖宏儒，权启爱编.html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关键词搜索：https://www.jiaokey.com/tag/茶园作业机械化技术及装备研究.html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