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书名：名牌珠宝鉴赏购买指南</w:t>
      </w:r>
    </w:p>
    <w:p>
      <w:r>
        <w:t>作者：若晏编著</w:t>
      </w:r>
    </w:p>
    <w:p>
      <w:r>
        <w:t>出版社：北京:北京联合出版公司,2013.01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名牌珠宝鉴赏购买指南 评论地址：https://www.jiaokey.com/book/detail/13133755.html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