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神奇大发现中英双语益智书  奇趣动物园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神奇大发现中英双语益智书  奇趣动物园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本书出售、求购地址：https://www.jiaokey.com/book/detail/13133745.html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关键词搜索：https://www.jiaokey.com/tag/神奇大发现中英双语益智书  奇趣动物园.html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