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书名：百病我先知  就医前你其实应该知道的</w:t>
      </w:r>
    </w:p>
    <w:p>
      <w:r>
        <w:t>作者：刘令仪，孙倩，王鸣池编著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总页数：254</w:t>
      </w:r>
    </w:p>
    <w:p>
      <w:r>
        <w:t>更多请访问教客网: www.jiaokey.com</w:t>
      </w:r>
    </w:p>
    <w:p>
      <w:r>
        <w:t>百病我先知  就医前你其实应该知道的 评论地址：https://www.jiaokey.com/book/detail/13133710.html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