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书名：大脸猫和魔星杂技团</w:t>
      </w:r>
    </w:p>
    <w:p>
      <w:r>
        <w:t>作者：葛冰编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大脸猫和魔星杂技团 评论地址：https://www.jiaokey.com/book/detail/13133692.html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