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图解小儿脑瘫和脑发育落后的康复</w:t>
      </w:r>
    </w:p>
    <w:p>
      <w:r>
        <w:rPr>
          <w:rFonts w:ascii="宋体" w:hAnsi="宋体" w:eastAsia="宋体"/>
          <w:sz w:val="24"/>
        </w:rPr>
        <w:t>周雪娟主编；王慧，庄妮霞，陈彤等编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图解小儿脑瘫和脑发育落后的康复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周雪娟主编；王慧，庄妮霞，陈彤等编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本书出售、求购地址：https://www.jiaokey.com/book/detail/13133668.html</w:t>
      </w:r>
    </w:p>
    <w:p>
      <w:r>
        <w:t>更多相关图书推荐：https://www.jiaokey.com</w:t>
      </w:r>
    </w:p>
    <w:p>
      <w:r>
        <w:t>周雪娟主编；王慧，庄妮霞，陈彤等编 其他作品：https://www.jiaokey.com/tag/周雪娟主编；王慧，庄妮霞，陈彤等编.html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关键词搜索：https://www.jiaokey.com/tag/图解小儿脑瘫和脑发育落后的康复.html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