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书名：熊出没之环球大冒险  追踪器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熊出没之环球大冒险  追踪器 评论地址：https://www.jiaokey.com/book/detail/13133665.html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