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书名：捷克和斯洛伐克史</w:t>
      </w:r>
    </w:p>
    <w:p>
      <w:r>
        <w:t>作者:（美）马奥尼著；陈静译</w:t>
      </w:r>
    </w:p>
    <w:p>
      <w:r>
        <w:t>出版社:上海:东方出版中心,2013.01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捷克和斯洛伐克史评论地址：https://www.jiaokey.com/book/detail/13133657.html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