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世界上最脏最脏的科学书  珍藏版</w:t>
      </w:r>
    </w:p>
    <w:p>
      <w:r>
        <w:rPr>
          <w:rFonts w:ascii="宋体" w:hAnsi="宋体" w:eastAsia="宋体"/>
          <w:sz w:val="24"/>
        </w:rPr>
        <w:t>（韩）任淑英著；（韩）金二朗绘；金永权译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世界上最脏最脏的科学书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（韩）任淑英著；（韩）金二朗绘；金永权译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本书出售、求购地址：https://www.jiaokey.com/book/detail/13133653.html</w:t>
      </w:r>
    </w:p>
    <w:p>
      <w:r>
        <w:t>更多相关图书推荐：https://www.jiaokey.com</w:t>
      </w:r>
    </w:p>
    <w:p>
      <w:r>
        <w:t>（韩）任淑英著；（韩）金二朗绘；金永权译 其他作品：https://www.jiaokey.com/tag/（韩）任淑英著；（韩）金二朗绘；金永权译.html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关键词搜索：https://www.jiaokey.com/tag/世界上最脏最脏的科学书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