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朝云观案  狄仁杰探案故事  8</w:t>
      </w:r>
    </w:p>
    <w:p>
      <w:r>
        <w:rPr>
          <w:rFonts w:ascii="宋体" w:hAnsi="宋体" w:eastAsia="宋体"/>
          <w:sz w:val="24"/>
        </w:rPr>
        <w:t>田彩编文；张新国，张学存，孔国华绘画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朝云观案  狄仁杰探案故事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田彩编文；张新国，张学存，孔国华绘画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本书出售、求购地址：https://www.jiaokey.com/book/detail/13133651.html</w:t>
      </w:r>
    </w:p>
    <w:p>
      <w:r>
        <w:t>更多相关图书推荐：https://www.jiaokey.com</w:t>
      </w:r>
    </w:p>
    <w:p>
      <w:r>
        <w:t>田彩编文；张新国，张学存，孔国华绘画 其他作品：https://www.jiaokey.com/tag/田彩编文；张新国，张学存，孔国华绘画.html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关键词搜索：https://www.jiaokey.com/tag/朝云观案  狄仁杰探案故事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