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书名：四漆屏案  狄仁杰探案故事  10</w:t>
      </w:r>
    </w:p>
    <w:p>
      <w:r>
        <w:t>作者：易乙编文；汪洋，少杰绘画</w:t>
      </w:r>
    </w:p>
    <w:p>
      <w:r>
        <w:t>出版社：上海:上海人民美术出版社,2012.11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四漆屏案  狄仁杰探案故事  10 评论地址：https://www.jiaokey.com/book/detail/13133643.html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