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建国大纲  总理遗教之一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建国大纲  总理遗教之一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本书出售、求购地址：https://www.jiaokey.com/book/detail/13133566.html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三民图书公司 出版图书：https://www.jiaokey.com/tag/三民图书公司.html</w:t>
      </w:r>
    </w:p>
    <w:p>
      <w:r>
        <w:t>关键词搜索：https://www.jiaokey.com/tag/建国大纲  总理遗教之一.html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